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Scrittura Privata Fac Simile</w:t>
      </w:r>
    </w:p>
    <w:p>
      <w:r>
        <w:t>Contratto di scrittura privata tra:</w:t>
        <w:br/>
        <w:br/>
        <w:t>1. Nome Parte A, residente in [indirizzo Parte A], di seguito chiamato "Parte A";</w:t>
        <w:br/>
        <w:t>2. Nome Parte B, residente in [indirizzo Parte B], di seguito chiamato "Parte B".</w:t>
        <w:br/>
        <w:br/>
        <w:t>Premesso che:</w:t>
        <w:br/>
        <w:t>1. Parte A è proprietario di [descrizione bene];</w:t>
        <w:br/>
        <w:t>2. Parte B esprime interesse all'acquisto di [descrizione bene];</w:t>
        <w:br/>
        <w:br/>
        <w:t>Si conviene e si stipula quanto segue:</w:t>
        <w:br/>
        <w:br/>
        <w:t>Articolo 1 - Oggetto del Contratto</w:t>
        <w:br/>
        <w:t>Il presente contratto ha per oggetto la vendita di [descrizione bene] da Parte A a Parte B.</w:t>
        <w:br/>
        <w:br/>
        <w:t>Articolo 2 - Prezzo</w:t>
        <w:br/>
        <w:t>Il prezzo concordato per la vendita è di € [prezzo] da versare secondo le modalità seguenti: [modalità di pagamento].</w:t>
        <w:br/>
        <w:br/>
        <w:t>Articolo 3 - Trasferimento di Proprietà</w:t>
        <w:br/>
        <w:t>La proprietà del bene verrà trasferita a Parte B al momento del pagamento integrale del prezzo di cui all'articolo 2.</w:t>
        <w:br/>
        <w:br/>
        <w:t>Articolo 4 - Clausola di Riservatezza</w:t>
        <w:br/>
        <w:t>Entrambi le parti si impegnano a mantenere riservate tutte le informazioni scambiate durante la trattativa e l'esecuzione del presente contratto.</w:t>
        <w:br/>
        <w:br/>
        <w:t>Articolo 5 - Legge applicabile</w:t>
        <w:br/>
        <w:t>Il presente contratto è regolato dalla Legge italiana.</w:t>
        <w:br/>
        <w:br/>
        <w:t>Letto, confermato e sottoscritto.</w:t>
        <w:br/>
        <w:br/>
        <w:t>Data: [data]</w:t>
        <w:br/>
        <w:br/>
        <w:t>__________________________</w:t>
        <w:br/>
        <w:t>Firma Parte A</w:t>
        <w:br/>
        <w:br/>
        <w:t>__________________________</w:t>
        <w:br/>
        <w:t>Firma Parte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