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PRELIMINARE DI COMPRAVENDITA</w:t>
      </w:r>
    </w:p>
    <w:p>
      <w:r>
        <w:t>Tra le parti:</w:t>
        <w:br/>
        <w:t>VENDITORE: [Nome e Cognome], domiciliato in [Indirizzo], C.F. [Codice Fiscale];</w:t>
        <w:br/>
        <w:t>ACQUIRENTE: [Nome e Cognome], domiciliato in [Indirizzo], C.F. [Codice Fiscale];</w:t>
        <w:br/>
        <w:br/>
        <w:t>Si conviene e si stipula quanto segue:</w:t>
        <w:br/>
        <w:br/>
        <w:t>1. OGGETTO DEL CONTRATTO</w:t>
        <w:br/>
        <w:t>Il Venditore si impegna a vendere e l'Acquirente si impegna ad acquistare il seguente immobile: [Descrizione dell'immobile].</w:t>
        <w:br/>
        <w:br/>
        <w:t>2. PREZZO DI VENDITA</w:t>
        <w:br/>
        <w:t>Il prezzo di vendita convenuto dalle parti è di € [Importo], da versare secondo le modalità stabilite nel presente contratto.</w:t>
        <w:br/>
        <w:br/>
        <w:t>3. CAPARRA</w:t>
        <w:br/>
        <w:t>L'Acquirente versa, quale caparra, la somma di € [Importo] alla firma del presente contratto.</w:t>
        <w:br/>
        <w:br/>
        <w:t>4. TEMPISTICHE</w:t>
        <w:br/>
        <w:t>La conclusione del contratto definitivo avverrà entro e non oltre il [Data].</w:t>
        <w:br/>
        <w:br/>
        <w:t>5. SPESE</w:t>
        <w:br/>
        <w:t>Le spese notarili e tributarie saranno a carico di [specificare parte responsabile].</w:t>
        <w:br/>
        <w:br/>
        <w:t>6. CLAUSOLE FINAL</w:t>
        <w:br/>
        <w:t>Le parti si riservano la facoltà di stipulare eventuali integrazioni al presente preliminare, le quali dovranno essere redatte in forma scritta.</w:t>
        <w:br/>
        <w:br/>
        <w:t>In fede,</w:t>
        <w:br/>
        <w:br/>
        <w:t>[Luogo], [Data]</w:t>
        <w:br/>
        <w:br/>
        <w:t xml:space="preserve">__________________________  </w:t>
        <w:br/>
        <w:t>Venditore</w:t>
        <w:br/>
        <w:br/>
        <w:t xml:space="preserve">__________________________  </w:t>
        <w:br/>
        <w:t>Acquirente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