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Preliminare di Compravendita</w:t>
      </w:r>
    </w:p>
    <w:p>
      <w:r>
        <w:t>Tra:</w:t>
      </w:r>
    </w:p>
    <w:p>
      <w:r>
        <w:t>Venditore: ____________________________________________</w:t>
      </w:r>
    </w:p>
    <w:p>
      <w:r>
        <w:t>Indirizzo: ______________________________________________</w:t>
      </w:r>
    </w:p>
    <w:p>
      <w:r>
        <w:t>Città: _________________________________________________</w:t>
      </w:r>
    </w:p>
    <w:p>
      <w:r>
        <w:t>Codice Fiscale: ________________________________________</w:t>
      </w:r>
    </w:p>
    <w:p/>
    <w:p>
      <w:r>
        <w:t>E</w:t>
      </w:r>
    </w:p>
    <w:p>
      <w:r>
        <w:t>Acquirente: ____________________________________________</w:t>
      </w:r>
    </w:p>
    <w:p>
      <w:r>
        <w:t>Indirizzo: ______________________________________________</w:t>
      </w:r>
    </w:p>
    <w:p>
      <w:r>
        <w:t>Città: _________________________________________________</w:t>
      </w:r>
    </w:p>
    <w:p>
      <w:r>
        <w:t>Codice Fiscale: ________________________________________</w:t>
      </w:r>
    </w:p>
    <w:p/>
    <w:p>
      <w:r>
        <w:t>Si conviene e si stipula quanto segue:</w:t>
      </w:r>
    </w:p>
    <w:p/>
    <w:p>
      <w:r>
        <w:t>Articolo 1 - Oggetto della Compravendita</w:t>
      </w:r>
    </w:p>
    <w:p>
      <w:r>
        <w:t>Il Venditore si impegna a vendere e l’Acquirente si impegna ad acquistare il seguente immobile:</w:t>
      </w:r>
    </w:p>
    <w:p>
      <w:r>
        <w:t>Descrizione: ____________________________________________</w:t>
      </w:r>
    </w:p>
    <w:p>
      <w:r>
        <w:t>Indirizzo: ______________________________________________</w:t>
      </w:r>
    </w:p>
    <w:p/>
    <w:p>
      <w:r>
        <w:t>Articolo 2 - Prezzo della Compravendita</w:t>
      </w:r>
    </w:p>
    <w:p>
      <w:r>
        <w:t>Il prezzo di vendita è concordato in Euro: ___________________</w:t>
      </w:r>
    </w:p>
    <w:p/>
    <w:p>
      <w:r>
        <w:t>Articolo 3 - Condizioni di Pagamento</w:t>
      </w:r>
    </w:p>
    <w:p>
      <w:r>
        <w:t>Il pagamento sarà effettuato come segue: ________________</w:t>
      </w:r>
    </w:p>
    <w:p/>
    <w:p>
      <w:r>
        <w:t>Articolo 4 - Decorrenza e Obblighi</w:t>
      </w:r>
    </w:p>
    <w:p>
      <w:r>
        <w:t>Le parti si impegnano a rispettare gli obblighi previsti nel presente contratto a partire dalla data di sottoscrizione.</w:t>
      </w:r>
    </w:p>
    <w:p/>
    <w:p>
      <w:r>
        <w:t>In fede,</w:t>
      </w:r>
    </w:p>
    <w:p/>
    <w:p>
      <w:r>
        <w:t>Data: ___________________</w:t>
      </w:r>
    </w:p>
    <w:p>
      <w:r>
        <w:t>Venditore: ______________________</w:t>
      </w:r>
    </w:p>
    <w:p>
      <w:r>
        <w:t>Acquirente: 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