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Modello di Disdetta Affitto</w:t>
      </w:r>
    </w:p>
    <w:p>
      <w:r>
        <w:t>Io, sottoscritto/a _______________, residente in _______________, affittuario dell'immobile sito in _______________, desidero comunicare con la presente la mia intenzione di disdire il contratto di affitto stipulato in data _______________, con scadenza il _______________.</w:t>
        <w:br/>
      </w:r>
    </w:p>
    <w:p>
      <w:r>
        <w:t>Motivo della disdetta: _______________.</w:t>
        <w:br/>
      </w:r>
    </w:p>
    <w:p>
      <w:r>
        <w:t>In conformità con le norme vigenti, comunico che il termine di preavviso di _______________ mesi è rispettato. Pertanto, la consegna delle chiavi avverrà il _______________.</w:t>
        <w:br/>
      </w:r>
    </w:p>
    <w:p>
      <w:r>
        <w:t>Firma: _______________________</w:t>
        <w:br/>
      </w:r>
    </w:p>
    <w:p>
      <w:r>
        <w:t>Data: 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