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Facsimile Disdetta Contratto di Locazione</w:t>
      </w:r>
    </w:p>
    <w:p>
      <w:r>
        <w:t>Mittente:</w:t>
      </w:r>
    </w:p>
    <w:p>
      <w:r>
        <w:t>Nome: ___________________________</w:t>
      </w:r>
    </w:p>
    <w:p>
      <w:r>
        <w:t>Cognome: ________________________</w:t>
      </w:r>
    </w:p>
    <w:p>
      <w:r>
        <w:t>Indirizzo: _______________________</w:t>
      </w:r>
    </w:p>
    <w:p>
      <w:r>
        <w:t>CAP e Città: _____________________</w:t>
      </w:r>
    </w:p>
    <w:p>
      <w:r>
        <w:t>Telefono: ______________________</w:t>
      </w:r>
    </w:p>
    <w:p>
      <w:r>
        <w:t>Destinatario:</w:t>
      </w:r>
    </w:p>
    <w:p>
      <w:r>
        <w:t>Nome: ___________________________</w:t>
      </w:r>
    </w:p>
    <w:p>
      <w:r>
        <w:t>Cognome: ________________________</w:t>
      </w:r>
    </w:p>
    <w:p>
      <w:r>
        <w:t>Indirizzo: _______________________</w:t>
      </w:r>
    </w:p>
    <w:p>
      <w:r>
        <w:t>CAP e Città: _____________________</w:t>
      </w:r>
    </w:p>
    <w:p>
      <w:r>
        <w:br/>
        <w:t>Oggetto: Disdetta del contratto di locazione</w:t>
      </w:r>
    </w:p>
    <w:p>
      <w:r>
        <w:br/>
        <w:t>Egregio/a [Nome Destinatario],</w:t>
      </w:r>
    </w:p>
    <w:p>
      <w:r>
        <w:t>Con la presente, io sottoscritto/a ______________________,</w:t>
      </w:r>
    </w:p>
    <w:p>
      <w:r>
        <w:t>nato/a a ____________________ il ______________,</w:t>
      </w:r>
    </w:p>
    <w:p>
      <w:r>
        <w:t>residente in _______________________________,</w:t>
      </w:r>
    </w:p>
    <w:p>
      <w:r>
        <w:t xml:space="preserve">intendo notificare la disdetta del contratto di locazione </w:t>
      </w:r>
    </w:p>
    <w:p>
      <w:r>
        <w:t>stipulato in data ________________, relativo all'immobile sito in:</w:t>
      </w:r>
    </w:p>
    <w:p>
      <w:r>
        <w:t>________________________________________________________________.</w:t>
      </w:r>
    </w:p>
    <w:p>
      <w:r>
        <w:t>La disdetta avrà effetto a partire dal _______________.</w:t>
      </w:r>
    </w:p>
    <w:p>
      <w:r>
        <w:br/>
        <w:t>In attesa di una vostra conferma, porgo distinti saluti.</w:t>
      </w:r>
    </w:p>
    <w:p>
      <w:r>
        <w:br/>
        <w:t>Data: _______________________</w:t>
        <w:br/>
        <w:t>Firma: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