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 Simile Scrittura Privata</w:t>
      </w:r>
    </w:p>
    <w:p>
      <w:r>
        <w:t>Tra le parti:</w:t>
        <w:br/>
        <w:t>[Nome dell'Parte A], con sede in [Indirizzo dell'Parte A], Codice Fiscale [Codice Fiscale dell'Parte A], di seguito denominato 'Parte A';</w:t>
        <w:br/>
        <w:t>e</w:t>
        <w:br/>
        <w:t>[Nome dell'Parte B], con sede in [Indirizzo dell'Parte B], Codice Fiscale [Codice Fiscale dell'Parte B], di seguito denominato 'Parte B';</w:t>
        <w:br/>
        <w:br/>
        <w:t>Si conviene e si stipula quanto segue:</w:t>
        <w:br/>
        <w:br/>
        <w:t>1. OGGETTO DEL CONTRATTO</w:t>
        <w:br/>
        <w:t>La Parte A si impegna a [Descrizione del servizio/prodotto] per la Parte B.</w:t>
        <w:br/>
        <w:br/>
        <w:t>2. OBBLIGHI DELLE PARTI</w:t>
        <w:br/>
        <w:t>2.1 La Parte A si impegna a [Obbligo della Parte A].</w:t>
        <w:br/>
        <w:t>2.2 La Parte B si impegna a [Obbligo della Parte B].</w:t>
        <w:br/>
        <w:br/>
        <w:t>3. COMPENSO</w:t>
        <w:br/>
        <w:t>Il compenso per i servizi prestati sarà di [Importo] da corrispondere alla Parte A.</w:t>
        <w:br/>
        <w:br/>
        <w:t>4. DURATA</w:t>
        <w:br/>
        <w:t>Il presente contratto avrà la durata di [Durata in mesi/anni] a partire dalla data di sottoscrizione.</w:t>
        <w:br/>
        <w:br/>
        <w:t>5. RISOLUZIONE DEL CONTRATTO</w:t>
        <w:br/>
        <w:t>Ogni parte potrà risolvere il contratto qualora l'altra parte non rispetti gli obblighi previsti dal presente contratto.</w:t>
        <w:br/>
        <w:br/>
        <w:t>In fede,</w:t>
        <w:br/>
        <w:br/>
        <w:t>__________________________</w:t>
        <w:br/>
        <w:t>[Nome dell'Parte A]</w:t>
        <w:br/>
        <w:br/>
        <w:t>__________________________</w:t>
        <w:br/>
        <w:t>[Nome dell'Parte B]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