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 Simile Preliminare di Compravendita</w:t>
      </w:r>
    </w:p>
    <w:p>
      <w:r>
        <w:t>Tra:</w:t>
        <w:br/>
        <w:t>Il Sig./La Sig.ra _______________________, nato/a a _____________________ il __/__/____, resi/da domicilio in ____________________________</w:t>
        <w:br/>
        <w:t>di seguito denominato/a 'Venditore'</w:t>
        <w:br/>
        <w:br/>
        <w:t>E</w:t>
        <w:br/>
        <w:t>Il Sig./La Sig.ra _______________________, nato/a a _____________________ il __/__/____, resi/da domicilio in ____________________________</w:t>
        <w:br/>
        <w:t>di seguito denominato/a 'Acquirente'</w:t>
        <w:br/>
        <w:br/>
        <w:t>Si stipula quanto segue:</w:t>
        <w:br/>
      </w:r>
    </w:p>
    <w:p>
      <w:r>
        <w:t>1. Oggetto della Vendita</w:t>
        <w:br/>
        <w:t>Il Venditore si obbliga a vendere e l'Acquirente si obbliga ad acquistare il seguente bene: ____________________________________.</w:t>
        <w:br/>
      </w:r>
    </w:p>
    <w:p>
      <w:r>
        <w:t>2. Prezzo</w:t>
        <w:br/>
        <w:t>Il prezzo concordato per la vendita del bene è di € _____________.</w:t>
        <w:br/>
      </w:r>
    </w:p>
    <w:p>
      <w:r>
        <w:t>3. Modalità di Pagamento</w:t>
        <w:br/>
        <w:t>Il pagamento dovrà avvenire entro e non oltre il __/__/____ mediante ____________.</w:t>
        <w:br/>
      </w:r>
    </w:p>
    <w:p>
      <w:r>
        <w:t>4. Decorrenza</w:t>
        <w:br/>
        <w:t>Il presente contratto entrerà in vigore dalla data della sua sottoscrizione.</w:t>
        <w:br/>
      </w:r>
    </w:p>
    <w:p>
      <w:r>
        <w:t>5. Condizioni</w:t>
        <w:br/>
        <w:t>Entrambe le parti dichiarano di aver preso visione dello stato del bene e di accettarlo nello stato in cui si trova.</w:t>
        <w:br/>
      </w:r>
    </w:p>
    <w:p>
      <w:r>
        <w:t>6. Firma</w:t>
        <w:br/>
        <w:t>Letto, confermato e sottoscritto.</w:t>
        <w:br/>
      </w:r>
    </w:p>
    <w:p>
      <w:r>
        <w:t>Luogo: ____________________</w:t>
        <w:br/>
        <w:t>Data: __/__/____</w:t>
        <w:br/>
      </w:r>
    </w:p>
    <w:p>
      <w:r>
        <w:t>_______________________________</w:t>
        <w:br/>
        <w:t>Firma del Venditore</w:t>
        <w:br/>
        <w:t>_______________________________</w:t>
        <w:br/>
        <w:t>Firma dell'Acquirente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