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Fac Simile Preliminare di Compravendita</w:t>
      </w:r>
    </w:p>
    <w:p>
      <w:r>
        <w:t>Tra:</w:t>
      </w:r>
    </w:p>
    <w:p>
      <w:r>
        <w:t>Nome del Vendente: ________________________________</w:t>
      </w:r>
    </w:p>
    <w:p>
      <w:r>
        <w:t>Indirizzo del Vendente: ________________________________</w:t>
      </w:r>
    </w:p>
    <w:p>
      <w:r>
        <w:t>Codice Fiscale del Vendente: ________________________________</w:t>
      </w:r>
    </w:p>
    <w:p>
      <w:r>
        <w:br/>
        <w:t>E:</w:t>
      </w:r>
    </w:p>
    <w:p>
      <w:r>
        <w:t>Nome dell'Acquirente: ________________________________</w:t>
      </w:r>
    </w:p>
    <w:p>
      <w:r>
        <w:t>Indirizzo dell'Acquirente: ________________________________</w:t>
      </w:r>
    </w:p>
    <w:p>
      <w:r>
        <w:t>Codice Fiscale dell'Acquirente: ________________________________</w:t>
      </w:r>
    </w:p>
    <w:p>
      <w:r>
        <w:br/>
        <w:t>Si conviene e stipula quanto segue:</w:t>
      </w:r>
    </w:p>
    <w:p>
      <w:r>
        <w:t>Articolo 1 - Oggetto della Compravendita</w:t>
      </w:r>
    </w:p>
    <w:p>
      <w:r>
        <w:t>Il Vendente vende e l'Acquirente acquista quanto segue: ________________________________.</w:t>
      </w:r>
    </w:p>
    <w:p>
      <w:r>
        <w:t>Articolo 2 - Prezzo</w:t>
      </w:r>
    </w:p>
    <w:p>
      <w:r>
        <w:t>Il prezzo per la compravendita oggetto del presente contratto è fissato in € ________________.</w:t>
      </w:r>
    </w:p>
    <w:p>
      <w:r>
        <w:t>Articolo 3 - Modalità di pagamento</w:t>
      </w:r>
    </w:p>
    <w:p>
      <w:r>
        <w:t>Il pagamento sarà effettuato secondo le seguenti modalità: ________________________________.</w:t>
      </w:r>
    </w:p>
    <w:p>
      <w:r>
        <w:t>Articolo 4 - Termini di consegna</w:t>
      </w:r>
    </w:p>
    <w:p>
      <w:r>
        <w:t>La consegna dell'immobile avverrà entro e non oltre il ________________.</w:t>
      </w:r>
    </w:p>
    <w:p>
      <w:r>
        <w:t>Articolo 5 - Condizioni generali</w:t>
      </w:r>
    </w:p>
    <w:p>
      <w:r>
        <w:t>Le parti dichiarano di aver letto e compreso il presente contratto.</w:t>
      </w:r>
    </w:p>
    <w:p>
      <w:r>
        <w:t>Fatto e sottoscritto in data ________________.</w:t>
      </w:r>
    </w:p>
    <w:p>
      <w:r>
        <w:br/>
        <w:t>_____________________________</w:t>
      </w:r>
    </w:p>
    <w:p>
      <w:r>
        <w:t>Firma del Vendente</w:t>
      </w:r>
    </w:p>
    <w:p>
      <w:r>
        <w:br/>
        <w:t>_____________________________</w:t>
      </w:r>
    </w:p>
    <w:p>
      <w:r>
        <w:t>Firma dell'Acquirente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