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Fac Simile Disdetta Contratto di Locazione</w:t>
      </w:r>
    </w:p>
    <w:p>
      <w:r>
        <w:t>Spettabile</w:t>
        <w:br/>
        <w:t>Nome del Locatore:</w:t>
        <w:br/>
        <w:t>Indirizzo del Locatore:</w:t>
        <w:br/>
        <w:br/>
        <w:t>Nome del Conduttore:</w:t>
        <w:br/>
        <w:t>Indirizzo del Conduttore:</w:t>
        <w:br/>
        <w:br/>
        <w:t>Oggetto: Disdetta Contratto di Locazione</w:t>
        <w:br/>
        <w:br/>
        <w:t>Con la presente, il sottoscritto (Nome del Conduttore), in qualità di Conduttore dell'immobile sito in (Indirizzo dell'immobile), in base al contratto di locazione stipulato in data (Data di stipula), comunica ufficialmente la propria volontà di disdire il contratto di locazione con un preavviso di (Numero) mesi, come previsto dall'articolo (Numero dell'articolo) del contratto stesso.</w:t>
        <w:br/>
        <w:br/>
        <w:t>Motivazione della disdetta:</w:t>
        <w:br/>
        <w:t>(Inserire motivazione)</w:t>
        <w:br/>
        <w:br/>
        <w:t>Si chiede pertanto di prendere nota della presente disdetta e di procedere con la restituzione del deposito cauzionale secondo quanto stabilito dal contratto di locazione.</w:t>
        <w:br/>
        <w:br/>
        <w:t>In attesa di un Vostro riscontro, porgo cordiali saluti.</w:t>
        <w:br/>
        <w:br/>
        <w:t>Luogo e data:</w:t>
        <w:br/>
        <w:t>(Luogo e Data)</w:t>
        <w:br/>
        <w:br/>
        <w:t>Firma del Conduttore:</w:t>
        <w:br/>
        <w:t>(Firma)</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