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 Simile di Scrittura Privata</w:t>
      </w:r>
    </w:p>
    <w:p>
      <w:r>
        <w:t>Tra:</w:t>
        <w:br/>
        <w:t xml:space="preserve">____________________________, con sede in ____________________________, </w:t>
        <w:br/>
        <w:t xml:space="preserve">P.IVA ____________________________, </w:t>
        <w:br/>
        <w:t>(d'ora in poi “Parte A”)</w:t>
        <w:br/>
        <w:t>e</w:t>
        <w:br/>
        <w:t xml:space="preserve">____________________________, con sede in ____________________________, </w:t>
        <w:br/>
        <w:t xml:space="preserve">P.IVA ____________________________, </w:t>
        <w:br/>
        <w:t>(d'ora in poi “Parte B”)</w:t>
        <w:br/>
        <w:br/>
        <w:t>Si conviene e si stipula quanto segue:</w:t>
      </w:r>
    </w:p>
    <w:p>
      <w:pPr>
        <w:pStyle w:val="Heading2"/>
      </w:pPr>
      <w:r>
        <w:t>Articolo 1: Oggetto</w:t>
      </w:r>
    </w:p>
    <w:p>
      <w:r>
        <w:t>La Parte A si impegna a fornire a la Parte B i seguenti servizi/prodotti: ______________________________.</w:t>
        <w:br/>
        <w:br/>
        <w:t>Articolo 2: Compenso</w:t>
        <w:br/>
        <w:t>La Parte B si impegna a pagare alla Parte A la somma di: ________________.</w:t>
      </w:r>
    </w:p>
    <w:p>
      <w:pPr>
        <w:pStyle w:val="Heading2"/>
      </w:pPr>
      <w:r>
        <w:t>Articolo 3: Durata</w:t>
      </w:r>
    </w:p>
    <w:p>
      <w:r>
        <w:t>Il presente contratto avrà durata di __________ a partire dalla data della firma.</w:t>
      </w:r>
    </w:p>
    <w:p>
      <w:pPr>
        <w:pStyle w:val="Heading2"/>
      </w:pPr>
      <w:r>
        <w:t>Articolo 4: Risoluzione</w:t>
      </w:r>
    </w:p>
    <w:p>
      <w:r>
        <w:t>Il contratto può essere risolto in qualsiasi momento da una delle parti, previa comunicazione scritta con un preavviso di __________.</w:t>
      </w:r>
    </w:p>
    <w:p>
      <w:r>
        <w:br/>
        <w:t>In fede,</w:t>
      </w:r>
    </w:p>
    <w:p>
      <w:r>
        <w:t>__________________________________</w:t>
      </w:r>
    </w:p>
    <w:p>
      <w:r>
        <w:t>Parte A</w:t>
      </w:r>
    </w:p>
    <w:p>
      <w:r>
        <w:t>__________________________________</w:t>
      </w:r>
    </w:p>
    <w:p>
      <w:r>
        <w:t>Parte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