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 Simile di Preliminare di Compravendita</w:t>
      </w:r>
    </w:p>
    <w:p>
      <w:r>
        <w:t>Tra:</w:t>
      </w:r>
    </w:p>
    <w:p>
      <w:r>
        <w:t>Venditore: _________________________</w:t>
      </w:r>
    </w:p>
    <w:p>
      <w:r>
        <w:t>Indirizzo: _________________________</w:t>
      </w:r>
    </w:p>
    <w:p>
      <w:r>
        <w:t>Codice Fiscale: _________________________</w:t>
      </w:r>
    </w:p>
    <w:p>
      <w:r>
        <w:t>E</w:t>
      </w:r>
    </w:p>
    <w:p>
      <w:r>
        <w:t>Acquirente: _________________________</w:t>
      </w:r>
    </w:p>
    <w:p>
      <w:r>
        <w:t>Indirizzo: _________________________</w:t>
      </w:r>
    </w:p>
    <w:p>
      <w:r>
        <w:t>Codice Fiscale: _________________________</w:t>
      </w:r>
    </w:p>
    <w:p>
      <w:r>
        <w:br/>
        <w:t>Premesso che:</w:t>
      </w:r>
    </w:p>
    <w:p>
      <w:r>
        <w:t>1. Il Venditore è proprietario dell'immobile sito in _________________________;</w:t>
      </w:r>
    </w:p>
    <w:p>
      <w:r>
        <w:t>2. L'Acquirente desidera acquistare tale immobile;</w:t>
      </w:r>
    </w:p>
    <w:p>
      <w:r>
        <w:t>3. Le parti hanno convenuto di stipulare il presente preliminare di compravendita.</w:t>
      </w:r>
    </w:p>
    <w:p>
      <w:r>
        <w:br/>
        <w:t>Si conviene e si stipula quanto segue:</w:t>
      </w:r>
    </w:p>
    <w:p>
      <w:r>
        <w:t>Art. 1 - Oggetto del contratto</w:t>
      </w:r>
    </w:p>
    <w:p>
      <w:r>
        <w:t>Il Venditore si impegna a vendere all'Acquirente, che accetta, l'immobile sopra descritto.</w:t>
      </w:r>
    </w:p>
    <w:p>
      <w:r>
        <w:t>Art. 2 - Prezzo</w:t>
      </w:r>
    </w:p>
    <w:p>
      <w:r>
        <w:t>Il prezzo di vendita è fissato in Euro: _________________________.</w:t>
      </w:r>
    </w:p>
    <w:p>
      <w:r>
        <w:t>Art. 3 - Termine per la conclusione del contratto</w:t>
      </w:r>
    </w:p>
    <w:p>
      <w:r>
        <w:t>Le parti si impegnano a concludere il contratto definitivo entro e non oltre il _________________________.</w:t>
      </w:r>
    </w:p>
    <w:p>
      <w:r>
        <w:t>Art. 4 - Caparra</w:t>
      </w:r>
    </w:p>
    <w:p>
      <w:r>
        <w:t>L'Acquirente versa una caparra di Euro: _________________________ al momento della firma del presente atto.</w:t>
      </w:r>
    </w:p>
    <w:p>
      <w:r>
        <w:t>Art. 5 - Spese</w:t>
      </w:r>
    </w:p>
    <w:p>
      <w:r>
        <w:t>Tutte le spese relative alla stipula del contratto definitivo saranno a carico di: _________________________.</w:t>
      </w:r>
    </w:p>
    <w:p>
      <w:r>
        <w:br/>
        <w:t>Letto, confermato e sottoscritto.</w:t>
      </w:r>
    </w:p>
    <w:p>
      <w:r>
        <w:t>Luogo: _________________________</w:t>
      </w:r>
    </w:p>
    <w:p>
      <w:r>
        <w:t>Data: _________________________</w:t>
      </w:r>
    </w:p>
    <w:p>
      <w:r>
        <w:br/>
        <w:t>Firma del Venditore: _________________________</w:t>
      </w:r>
    </w:p>
    <w:p>
      <w:r>
        <w:t>Firma dell'Acquirente: 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