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di Contratto di Locazione</w:t>
      </w:r>
    </w:p>
    <w:p>
      <w:r>
        <w:t>TRA</w:t>
      </w:r>
    </w:p>
    <w:p>
      <w:r>
        <w:t>Il Sig./Sig.ra ______________, nato/a a ______________ il ______________, residente in ______________, di seguito denominato/a 'Locatore',</w:t>
      </w:r>
    </w:p>
    <w:p>
      <w:r>
        <w:t>E</w:t>
      </w:r>
    </w:p>
    <w:p>
      <w:r>
        <w:t>Il Sig./Sig.ra ______________, nato/a a ______________ il ______________, residente in ______________, di seguito denominato/a 'Conducente',</w:t>
      </w:r>
    </w:p>
    <w:p>
      <w:r>
        <w:t>SI CONVIENE E SI STIPULA QUANTO SEGUE:</w:t>
      </w:r>
    </w:p>
    <w:p>
      <w:r>
        <w:t>ARTICOLO 1 - OGGETTO DEL CONTRATTO</w:t>
      </w:r>
    </w:p>
    <w:p>
      <w:r>
        <w:t>Il Locatore concede in affitto al Conducente l'immobile sito in ______________, costituito da ______________, per un periodo di ______________.</w:t>
      </w:r>
    </w:p>
    <w:p>
      <w:r>
        <w:t>ARTICOLO 2 - DURATA</w:t>
      </w:r>
    </w:p>
    <w:p>
      <w:r>
        <w:t>Il contratto ha una durata di ______________, con inizio il ______________ e termine il ______________.</w:t>
      </w:r>
    </w:p>
    <w:p>
      <w:r>
        <w:t>ARTICOLO 3 - CANONE DI LOCAZIONE</w:t>
      </w:r>
    </w:p>
    <w:p>
      <w:r>
        <w:t>Il canone mensile di locazione è fissato in € ______________, da pagarsi entro il giorno ______________ di ogni mese.</w:t>
      </w:r>
    </w:p>
    <w:p>
      <w:r>
        <w:t>ARTICOLO 4 - DEPOSITO CAUZIONALE</w:t>
      </w:r>
    </w:p>
    <w:p>
      <w:r>
        <w:t>Il Conducente versa al Locatore un deposito cauzionale pari a € ______________ al momento della firma del presente contratto.</w:t>
      </w:r>
    </w:p>
    <w:p>
      <w:r>
        <w:t>ARTICOLO 5 - CLAUSOLE PARTICOLARI</w:t>
      </w:r>
    </w:p>
    <w:p>
      <w:r>
        <w:t>Il Conducente si impegna a mantenere l'immobile in buone condizioni e a restituirlo al termine del contratto nelle stesse condizioni in cui è stato ricevuto.</w:t>
      </w:r>
    </w:p>
    <w:p>
      <w:r>
        <w:t>ARTICOLO 6 - FIRME</w:t>
      </w:r>
    </w:p>
    <w:p>
      <w:r>
        <w:t>Luogo e data: ______________</w:t>
      </w:r>
    </w:p>
    <w:p>
      <w:r>
        <w:t>___________________  ___________________</w:t>
      </w:r>
    </w:p>
    <w:p>
      <w:r>
        <w:t>Locatore           Conducente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