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Fac Simile Contratto di Locazione</w:t>
      </w:r>
    </w:p>
    <w:p>
      <w:r>
        <w:t>Tra:</w:t>
      </w:r>
    </w:p>
    <w:p>
      <w:r>
        <w:t>______________________________</w:t>
      </w:r>
    </w:p>
    <w:p>
      <w:r>
        <w:t>Nome e Cognome del Locatore</w:t>
      </w:r>
    </w:p>
    <w:p>
      <w:r>
        <w:t>e</w:t>
      </w:r>
    </w:p>
    <w:p>
      <w:r>
        <w:t>______________________________</w:t>
      </w:r>
    </w:p>
    <w:p>
      <w:r>
        <w:t>Nome e Cognome del Conduttore</w:t>
      </w:r>
    </w:p>
    <w:p>
      <w:r>
        <w:br/>
        <w:t>Premesso che:</w:t>
      </w:r>
    </w:p>
    <w:p>
      <w:r>
        <w:t>Il Locatore è il legittimo proprietario dell'immobile situato in:</w:t>
      </w:r>
    </w:p>
    <w:p>
      <w:r>
        <w:t>______________________________</w:t>
      </w:r>
    </w:p>
    <w:p>
      <w:r>
        <w:t>Indirizzo dell’immobile</w:t>
      </w:r>
    </w:p>
    <w:p>
      <w:r>
        <w:br/>
        <w:t>Si conviene quanto segue:</w:t>
      </w:r>
    </w:p>
    <w:p>
      <w:r>
        <w:br/>
        <w:t>Articolo 1 - Oggetto del contratto</w:t>
      </w:r>
    </w:p>
    <w:p>
      <w:r>
        <w:t>Il Locatore concede in locazione al Conduttore l'immobile sopraindicato.</w:t>
      </w:r>
    </w:p>
    <w:p>
      <w:r>
        <w:br/>
        <w:t>Articolo 2 - Durata</w:t>
      </w:r>
    </w:p>
    <w:p>
      <w:r>
        <w:t>La locazione avrà una durata di ___ anni, con decorrenza dal ____ al ____.</w:t>
      </w:r>
    </w:p>
    <w:p>
      <w:r>
        <w:br/>
        <w:t>Articolo 3 - Canone di locazione</w:t>
      </w:r>
    </w:p>
    <w:p>
      <w:r>
        <w:t>Il canone di locazione è fissato in Euro ____, da corrispondere entro il _____ di ogni mese.</w:t>
      </w:r>
    </w:p>
    <w:p>
      <w:r>
        <w:br/>
        <w:t>Articolo 4 - Deposito cauzionale</w:t>
      </w:r>
    </w:p>
    <w:p>
      <w:r>
        <w:t>Il Conduttore verserà un deposito cauzionale di Euro ____.</w:t>
      </w:r>
    </w:p>
    <w:p>
      <w:r>
        <w:br/>
        <w:t>Articolo 5 - Manutenzione</w:t>
      </w:r>
    </w:p>
    <w:p>
      <w:r>
        <w:t>Il Conduttore si impegna a mantenere l'immobile in buono stato d'uso.</w:t>
      </w:r>
    </w:p>
    <w:p>
      <w:r>
        <w:br/>
        <w:t>Articolo 6 - Risoluzione</w:t>
      </w:r>
    </w:p>
    <w:p>
      <w:r>
        <w:t>La risoluzione del contratto potrà avvenire secondo le modalità previste dalla legge.</w:t>
      </w:r>
    </w:p>
    <w:p>
      <w:r>
        <w:br/>
        <w:t>Letto, approvato e sottoscritto.</w:t>
      </w:r>
    </w:p>
    <w:p>
      <w:r>
        <w:br/>
        <w:t>Luogo e data: ____________________</w:t>
      </w:r>
    </w:p>
    <w:p>
      <w:r>
        <w:br/>
        <w:t>Firme:</w:t>
      </w:r>
    </w:p>
    <w:p>
      <w:r>
        <w:t>__________________________       __________________________</w:t>
      </w:r>
    </w:p>
    <w:p>
      <w:r>
        <w:t>Locatore                               Conduttore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