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 Simile Contratto di Locazione</w:t>
      </w:r>
    </w:p>
    <w:p>
      <w:r>
        <w:t>Questo contratto di locazione è stipulato tra le seguenti parti:</w:t>
      </w:r>
    </w:p>
    <w:p>
      <w:r>
        <w:t>Locatore: ______________________</w:t>
      </w:r>
    </w:p>
    <w:p>
      <w:r>
        <w:t>Inquilino: ______________________</w:t>
      </w:r>
    </w:p>
    <w:p>
      <w:r>
        <w:t>Articolo 1 - Oggetto della Locazione</w:t>
      </w:r>
    </w:p>
    <w:p>
      <w:r>
        <w:t>Il Locatore concede in locazione all'Inquilino l'immobile situato in:</w:t>
      </w:r>
    </w:p>
    <w:p>
      <w:r>
        <w:t>Indirizzo: ______________________</w:t>
      </w:r>
    </w:p>
    <w:p>
      <w:r>
        <w:t>Articolo 2 - Durata della Locazione</w:t>
      </w:r>
    </w:p>
    <w:p>
      <w:r>
        <w:t>La locazione avrà una durata di ____ anni, a partire dal __/__/____ fino al __/__/____.</w:t>
      </w:r>
    </w:p>
    <w:p>
      <w:r>
        <w:t>Articolo 3 - Canone di locazione</w:t>
      </w:r>
    </w:p>
    <w:p>
      <w:r>
        <w:t>Il canone mensile sarà di € ________ da pagare entro il giorno ___ di ogni mese.</w:t>
      </w:r>
    </w:p>
    <w:p>
      <w:r>
        <w:t>Articolo 4 - Deposito Cauzionale</w:t>
      </w:r>
    </w:p>
    <w:p>
      <w:r>
        <w:t>L'Inquilino verserà un deposito cauzionale pari a € ________, che sarà restituito al termine della locazione, salvo eventuali danni.</w:t>
      </w:r>
    </w:p>
    <w:p>
      <w:r>
        <w:t>Articolo 5 - Obblighi del Locatore</w:t>
      </w:r>
    </w:p>
    <w:p>
      <w:r>
        <w:t>Il Locatore si impegna a garantire il pacifico godimento dell'immobile e a effettuare tutte le riparazioni necessarie.</w:t>
      </w:r>
    </w:p>
    <w:p>
      <w:r>
        <w:t>Articolo 6 - Obblighi dell'Inquilino</w:t>
      </w:r>
    </w:p>
    <w:p>
      <w:r>
        <w:t>L'Inquilino si impegna a utilizzare l'immobile con diligenza e a non modificarne la destinazione d'uso senza il consenso del Locatore.</w:t>
      </w:r>
    </w:p>
    <w:p>
      <w:r>
        <w:t>Articolo 7 - Risoluzione del Contratto</w:t>
      </w:r>
    </w:p>
    <w:p>
      <w:r>
        <w:t>Il contratto potrà essere risolto anticipatamente per giusta causa, previa comunicazione scritta di almeno ___ giorni.</w:t>
      </w:r>
    </w:p>
    <w:p>
      <w:r>
        <w:t>Fatto a ________________ il __/__/____.</w:t>
      </w:r>
    </w:p>
    <w:p>
      <w:r>
        <w:t>____________________ (Locatore)</w:t>
      </w:r>
    </w:p>
    <w:p>
      <w:r>
        <w:t>____________________ (Inquilino)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