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Contratto a Chiamata</w:t>
      </w:r>
    </w:p>
    <w:p>
      <w:r>
        <w:t>Questo contratto è stipulato tra:</w:t>
      </w:r>
    </w:p>
    <w:p>
      <w:r>
        <w:t>Nome dell'azienda: ___________________________</w:t>
      </w:r>
    </w:p>
    <w:p>
      <w:r>
        <w:t>Nome del lavoratore: ___________________________</w:t>
      </w:r>
    </w:p>
    <w:p>
      <w:r>
        <w:t>Data: _______________</w:t>
      </w:r>
    </w:p>
    <w:p>
      <w:pPr>
        <w:pStyle w:val="Heading2"/>
      </w:pPr>
      <w:r>
        <w:t>Oggetto del Contratto</w:t>
      </w:r>
    </w:p>
    <w:p>
      <w:r>
        <w:t>Il presente contratto a chiamata regola le modalità di assunzione e l'esecuzione del lavoro da parte del lavoratore, secondo le seguenti condizioni:</w:t>
      </w:r>
    </w:p>
    <w:p>
      <w:pPr>
        <w:pStyle w:val="Heading2"/>
      </w:pPr>
      <w:r>
        <w:t>Condizioni di Lavoro</w:t>
      </w:r>
    </w:p>
    <w:p>
      <w:r>
        <w:t>1. Tipo di lavoro: ___________________________</w:t>
        <w:br/>
        <w:t>2. Durata del contratto: ___________________________</w:t>
        <w:br/>
        <w:t>3. Retribuzione: ___________________________</w:t>
        <w:br/>
        <w:t>4. Orario di lavoro: ___________________________</w:t>
        <w:br/>
        <w:t>5. Modalità di pagamento: ___________________________</w:t>
      </w:r>
    </w:p>
    <w:p>
      <w:pPr>
        <w:pStyle w:val="Heading2"/>
      </w:pPr>
      <w:r>
        <w:t>Obblighi delle Parti</w:t>
      </w:r>
    </w:p>
    <w:p>
      <w:r>
        <w:t>Il lavoratore si impegna a:</w:t>
        <w:br/>
        <w:t>1. Svolgere le proprie mansioni con diligenza.</w:t>
        <w:br/>
        <w:t>2. Rispettare le normative vigenti.</w:t>
        <w:br/>
        <w:t>3. Informare l'azienda di eventuali problemi.</w:t>
        <w:br/>
        <w:br/>
        <w:t>L'azienda si impegna a:</w:t>
        <w:br/>
        <w:t>1. Fornire le risorse necessarie.</w:t>
        <w:br/>
        <w:t>2. Pagare il compenso concordato.</w:t>
        <w:br/>
      </w:r>
    </w:p>
    <w:p>
      <w:r>
        <w:t>Firma dell'azienda: ___________________________</w:t>
      </w:r>
    </w:p>
    <w:p>
      <w:r>
        <w:t>Firma del lavoratore: 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