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DISDETTA CONTRATTO LOCAZIONE - FAC SIMILE</w:t>
      </w:r>
    </w:p>
    <w:p>
      <w:r>
        <w:t>Io sottoscritto, ________________ (nome del locatario), con la presente comunico la mia intenzione di disdire il contratto di locazione stipulato in data ________________ (data di inizio contratto) riguardante l'immobile situato in ________________ (indirizzo dell'immobile).</w:t>
      </w:r>
    </w:p>
    <w:p>
      <w:r>
        <w:t xml:space="preserve">Il presente contratto è regolato dalle seguenti clausole: </w:t>
        <w:br/>
        <w:t>1. La disdetta è comunicata entro il termine stabilito dal contratto.</w:t>
        <w:br/>
        <w:t>2. La restituzione dell'immobile deve avvenire entro e non oltre il ________________ (data di restituzione).</w:t>
        <w:br/>
        <w:t>3. Eventuali danni all'immobile saranno a carico del locatario.</w:t>
        <w:br/>
        <w:t>4. La cauzione versata sarà restituita dopo il controllo dell'immobile.</w:t>
      </w:r>
    </w:p>
    <w:p>
      <w:r>
        <w:t>In fede,</w:t>
        <w:br/>
        <w:t>_________________________ (firma locatario)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