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Disdetta Contratto di Locazione Fac Simile</w:t>
      </w:r>
    </w:p>
    <w:p>
      <w:r>
        <w:t>Io sottoscritto/a ____________, nato/a a ____________ il ____________, residente in ____________, via ____________, n. ________, con la presente, intendo comunicare la disdetta del contratto di locazione stipulato in data ____________ per l'immobile sito in ____________, via ____________, n. ________.</w:t>
        <w:br/>
        <w:br/>
      </w:r>
    </w:p>
    <w:p>
      <w:r>
        <w:t>In conformità con le clausole del contratto e la normativa vigente, il termine per la cessazione del contratto è fissato per il ____________.</w:t>
        <w:br/>
        <w:br/>
      </w:r>
    </w:p>
    <w:p>
      <w:r>
        <w:t>Dichiaro di aver trasmesso questa comunicazione all'altro contraente con le modalità stabilite nel contratto.</w:t>
        <w:br/>
        <w:br/>
      </w:r>
    </w:p>
    <w:p>
      <w:r>
        <w:t>Data: ____________</w:t>
        <w:br/>
        <w:t>Firma: ________________________</w:t>
        <w:br/>
        <w:br/>
      </w:r>
    </w:p>
    <w:p>
      <w:r>
        <w:t>Contatti:</w:t>
        <w:br/>
        <w:t>Telefono: ____________</w:t>
        <w:br/>
        <w:t>Email: 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