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Disdetta di Affitto Modello</w:t>
      </w:r>
    </w:p>
    <w:p>
      <w:r>
        <w:t>Il sottoscritto [NOME DEL LOCATORE], residente in [INDIRIZZO DEL LOCATORE], con documento d’identità numero [NUMERO DOCUMENTO], in base al contratto di affitto stipulato in data [DATA STIPULA], con il locatario [NOME DEL LOCATARIO], residente in [INDIRIZZO DEL LOCATARIO], comunica la disdetta del contratto di affitto per la seguente ragione: [MOTIVO DELLA DISDETTA].</w:t>
      </w:r>
    </w:p>
    <w:p>
      <w:r>
        <w:t>La presente disdetta viene inviata con un preavviso di [NUMERO GIORNI] giorni come previsto dal contratto firmato.</w:t>
      </w:r>
    </w:p>
    <w:p>
      <w:r>
        <w:t>Si richiede quindi la riconsegna dell’immobile posto in [INDIRIZZO IMMOBILE], entro e non oltre la data di [DATA ULTIMA CONSEGNA].</w:t>
      </w:r>
    </w:p>
    <w:p>
      <w:r>
        <w:t>In attesa di un vostro riscontro, si porgono cordiali saluti.</w:t>
      </w:r>
    </w:p>
    <w:p>
      <w:r>
        <w:t>Data: [DATA]</w:t>
        <w:br/>
        <w:t>Firma del Locatore: ____________________</w:t>
        <w:br/>
        <w:t>Firma del Locatario: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