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Contratto di Locazione - Fac Simile</w:t>
      </w:r>
    </w:p>
    <w:p>
      <w:r>
        <w:t xml:space="preserve">Questo contratto di locazione è redatto tra le parti come segue: </w:t>
      </w:r>
    </w:p>
    <w:p>
      <w:r>
        <w:t>Locatore:</w:t>
      </w:r>
    </w:p>
    <w:p>
      <w:r>
        <w:t>Nome e Cognome: ________________________</w:t>
      </w:r>
    </w:p>
    <w:p>
      <w:r>
        <w:t>Indirizzo: ____________________________</w:t>
      </w:r>
    </w:p>
    <w:p>
      <w:r>
        <w:t>Telefono: _____________________________</w:t>
      </w:r>
    </w:p>
    <w:p>
      <w:r>
        <w:t>Email: ________________________________</w:t>
      </w:r>
    </w:p>
    <w:p>
      <w:r>
        <w:t>Conduttore:</w:t>
      </w:r>
    </w:p>
    <w:p>
      <w:r>
        <w:t>Nome e Cognome: ________________________</w:t>
      </w:r>
    </w:p>
    <w:p>
      <w:r>
        <w:t>Indirizzo: ____________________________</w:t>
      </w:r>
    </w:p>
    <w:p>
      <w:r>
        <w:t>Telefono: _____________________________</w:t>
      </w:r>
    </w:p>
    <w:p>
      <w:r>
        <w:t>Email: ________________________________</w:t>
      </w:r>
    </w:p>
    <w:p>
      <w:pPr>
        <w:pStyle w:val="Heading2"/>
      </w:pPr>
      <w:r>
        <w:t>Oggetto del Contratto</w:t>
      </w:r>
    </w:p>
    <w:p>
      <w:r>
        <w:t>Il Locatore concede in locazione al Conduttore l'immobile situato in:</w:t>
      </w:r>
    </w:p>
    <w:p>
      <w:r>
        <w:t>Indirizzo: ____________________________</w:t>
      </w:r>
    </w:p>
    <w:p>
      <w:r>
        <w:t>Tipologia: ____________________________</w:t>
      </w:r>
    </w:p>
    <w:p>
      <w:pPr>
        <w:pStyle w:val="Heading2"/>
      </w:pPr>
      <w:r>
        <w:t>Durata della Locazione</w:t>
      </w:r>
    </w:p>
    <w:p>
      <w:r>
        <w:t>La presente locazione avrà durata di: ___________ mesi, a partire dal: ___________</w:t>
      </w:r>
    </w:p>
    <w:p>
      <w:pPr>
        <w:pStyle w:val="Heading2"/>
      </w:pPr>
      <w:r>
        <w:t>Canone di Locazione</w:t>
      </w:r>
    </w:p>
    <w:p>
      <w:r>
        <w:t>Il canone mensile è fissato in: ________________________</w:t>
      </w:r>
    </w:p>
    <w:p>
      <w:pPr>
        <w:pStyle w:val="Heading2"/>
      </w:pPr>
      <w:r>
        <w:t>Deposito Cauzionale</w:t>
      </w:r>
    </w:p>
    <w:p>
      <w:r>
        <w:t>Il Conduttore versa al Locatore la somma di: ________________________ a titolo di deposito cauzionale.</w:t>
      </w:r>
    </w:p>
    <w:p>
      <w:pPr>
        <w:pStyle w:val="Heading2"/>
      </w:pPr>
      <w:r>
        <w:t>Obblighi del Locatore</w:t>
      </w:r>
    </w:p>
    <w:p>
      <w:r>
        <w:t>- Garantire il pacifico godimento dell'immobile.</w:t>
      </w:r>
    </w:p>
    <w:p>
      <w:r>
        <w:t>- Manutenzione dell'immobile.</w:t>
      </w:r>
    </w:p>
    <w:p>
      <w:pPr>
        <w:pStyle w:val="Heading2"/>
      </w:pPr>
      <w:r>
        <w:t>Obblighi del Conduttore</w:t>
      </w:r>
    </w:p>
    <w:p>
      <w:r>
        <w:t>- Pagare il canone di locazione alle scadenze stabilite.</w:t>
      </w:r>
    </w:p>
    <w:p>
      <w:r>
        <w:t>- Restituire l'immobile nelle stesse condizioni in cui è stato ricevuto.</w:t>
      </w:r>
    </w:p>
    <w:p>
      <w:r>
        <w:t>In fede,</w:t>
      </w:r>
    </w:p>
    <w:p>
      <w:r>
        <w:t>_________________________   _________________________</w:t>
      </w:r>
    </w:p>
    <w:p>
      <w:r>
        <w:t>Locatore                      Conduttore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