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Contratto di Locazione - Fac Simile</w:t>
      </w:r>
    </w:p>
    <w:p>
      <w:r>
        <w:t xml:space="preserve">Tra: </w:t>
        <w:br/>
        <w:t xml:space="preserve">Il Sig. _________________________ (Locatore), </w:t>
        <w:br/>
        <w:t xml:space="preserve">con sede legale in _________________________, </w:t>
        <w:br/>
        <w:t xml:space="preserve">e </w:t>
        <w:br/>
        <w:t xml:space="preserve">Il Sig. _________________________ (Conduttore), </w:t>
        <w:br/>
        <w:t xml:space="preserve">con documento identificativo n. _________________________, </w:t>
        <w:br/>
        <w:t>si conviene e si stipula quanto segue:</w:t>
      </w:r>
    </w:p>
    <w:p>
      <w:r>
        <w:br/>
        <w:t xml:space="preserve">Art. 1 - Oggetto </w:t>
        <w:br/>
        <w:t xml:space="preserve">Il Locatore concede in locazione al Conduttore il seguente immobile: </w:t>
        <w:br/>
        <w:t>_________________________ (indirizzo e descrizione dell'immobile).</w:t>
      </w:r>
    </w:p>
    <w:p>
      <w:r>
        <w:br/>
        <w:t xml:space="preserve">Art. 2 - Durata </w:t>
        <w:br/>
        <w:t xml:space="preserve">La locazione avrà una durata di __________ anni (_____ mesi), </w:t>
        <w:br/>
        <w:t>a partire dal ________ al ________.</w:t>
      </w:r>
    </w:p>
    <w:p>
      <w:r>
        <w:br/>
        <w:t xml:space="preserve">Art. 3 - Canone di locazione </w:t>
        <w:br/>
        <w:t xml:space="preserve">Il canone di locazione è stabilito in € ____________ (__________ euro) </w:t>
        <w:br/>
        <w:t>da pagarsi mensilmente entro il _____ di ogni mese.</w:t>
      </w:r>
    </w:p>
    <w:p>
      <w:r>
        <w:br/>
        <w:t xml:space="preserve">Art. 4 - Spese accessorie </w:t>
        <w:br/>
        <w:t xml:space="preserve">Il Conduttore è tenuto a rimborsare al Locatore le spese accessorie relative a: </w:t>
        <w:br/>
        <w:t xml:space="preserve">acqua, luce, gas, spese condominiali, ecc. </w:t>
      </w:r>
    </w:p>
    <w:p>
      <w:r>
        <w:br/>
        <w:t xml:space="preserve">Art. 5 - Manutenzione </w:t>
        <w:br/>
        <w:t xml:space="preserve">Il Conduttore si impegna a mantenere l'immobile in buono stato di conservazione e </w:t>
        <w:br/>
        <w:t>a effettuare le necessarie riparazioni.</w:t>
      </w:r>
    </w:p>
    <w:p>
      <w:r>
        <w:br/>
        <w:t xml:space="preserve">Art. 6 - Cessazione del contratto </w:t>
        <w:br/>
        <w:t xml:space="preserve">La locazione può essere risolta anticipatamente in caso di inadempimento da parte di uno </w:t>
        <w:br/>
        <w:t>dei contraenti.</w:t>
      </w:r>
    </w:p>
    <w:p>
      <w:r>
        <w:br/>
        <w:t xml:space="preserve">Art. 7 - Foro competente </w:t>
        <w:br/>
        <w:t>Per ogni controversia sarà competente il Foro di _________________________.</w:t>
      </w:r>
    </w:p>
    <w:p>
      <w:r>
        <w:br/>
        <w:t>Letto, confermato e sottoscritto.</w:t>
      </w:r>
    </w:p>
    <w:p>
      <w:r>
        <w:br/>
        <w:t xml:space="preserve">Data: ________________ </w:t>
        <w:br/>
      </w:r>
    </w:p>
    <w:p>
      <w:r>
        <w:t xml:space="preserve">Il Locatore: _________________________ </w:t>
        <w:br/>
      </w:r>
    </w:p>
    <w:p>
      <w:r>
        <w:t xml:space="preserve">Il Conduttore: _________________________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