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Contratto di Affitto</w:t>
      </w:r>
    </w:p>
    <w:p>
      <w:r>
        <w:t xml:space="preserve">Tra: </w:t>
      </w:r>
    </w:p>
    <w:p>
      <w:r>
        <w:t>______________________ (Nome del locatore)</w:t>
      </w:r>
    </w:p>
    <w:p>
      <w:r>
        <w:t xml:space="preserve">E: </w:t>
      </w:r>
    </w:p>
    <w:p>
      <w:r>
        <w:t>______________________ (Nome del conduttore)</w:t>
      </w:r>
    </w:p>
    <w:p>
      <w:r>
        <w:t>Si stipula il presente contratto di affitto per l'immobile situato a:</w:t>
      </w:r>
    </w:p>
    <w:p>
      <w:r>
        <w:t>______________________ (Indirizzo dell'immobile)</w:t>
      </w:r>
    </w:p>
    <w:p>
      <w:r>
        <w:br/>
        <w:t>Articolo 1 – Oggetto del contratto</w:t>
      </w:r>
    </w:p>
    <w:p>
      <w:r>
        <w:t>Il locatore concede in affitto al conduttore l'immobile sopra descritto.</w:t>
      </w:r>
    </w:p>
    <w:p>
      <w:r>
        <w:br/>
        <w:t>Articolo 2 – Durata</w:t>
      </w:r>
    </w:p>
    <w:p>
      <w:r>
        <w:t>La durata del contratto è di __anno/i, a partire dal __/__/____ fino al __/__/____.</w:t>
      </w:r>
    </w:p>
    <w:p>
      <w:r>
        <w:br/>
        <w:t>Articolo 3 – Canone di affitto</w:t>
      </w:r>
    </w:p>
    <w:p>
      <w:r>
        <w:t>Il canone di affitto è di € ________ mensili, da pagarsi entro il ______ di ogni mese.</w:t>
      </w:r>
    </w:p>
    <w:p>
      <w:r>
        <w:br/>
        <w:t>Articolo 4 – Deposito cauzionale</w:t>
      </w:r>
    </w:p>
    <w:p>
      <w:r>
        <w:t>Il conduttore verserà un deposito cauzionale di € ________, restituibile alla fine del contratto.</w:t>
      </w:r>
    </w:p>
    <w:p>
      <w:r>
        <w:br/>
        <w:t>Articolo 5 – Obblighi delle Parti</w:t>
      </w:r>
    </w:p>
    <w:p>
      <w:r>
        <w:t>Il locatore si impegna a mantenere l'immobile in buone condizioni; il conduttore si impegna a rispettare le normative vigenti.</w:t>
      </w:r>
    </w:p>
    <w:p>
      <w:r>
        <w:br/>
        <w:t>Articolo 6 – Risoluzione del contratto</w:t>
      </w:r>
    </w:p>
    <w:p>
      <w:r>
        <w:t>Il contratto può essere risolto anticipatamente con __ giorni di preavviso.</w:t>
      </w:r>
    </w:p>
    <w:p>
      <w:r>
        <w:br/>
        <w:t>Data: __/__/____</w:t>
      </w:r>
    </w:p>
    <w:p>
      <w:r>
        <w:t>______________________ (Firma del locatore)</w:t>
      </w:r>
    </w:p>
    <w:p>
      <w:r>
        <w:t>______________________ (Firma del conduttore)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